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Scholarship CV Template</w:t>
      </w:r>
    </w:p>
    <w:p>
      <w:pPr>
        <w:pStyle w:val="Heading2"/>
      </w:pPr>
      <w:r>
        <w:t>Personal Information</w:t>
      </w:r>
    </w:p>
    <w:p>
      <w:r>
        <w:br/>
        <w:t xml:space="preserve">Full Name  </w:t>
        <w:br/>
        <w:t xml:space="preserve">Email: example@email.com  </w:t>
        <w:br/>
        <w:t xml:space="preserve">Phone: +XXX-XXXX-XXXX  </w:t>
        <w:br/>
        <w:t xml:space="preserve">Address: City, Country  </w:t>
        <w:br/>
        <w:t xml:space="preserve">LinkedIn: linkedin.com/in/yourprofile  </w:t>
        <w:br/>
      </w:r>
    </w:p>
    <w:p>
      <w:pPr>
        <w:pStyle w:val="Heading2"/>
      </w:pPr>
      <w:r>
        <w:t>Personal Profile</w:t>
      </w:r>
    </w:p>
    <w:p>
      <w:r>
        <w:t>Write a concise summary (3–5 lines) highlighting your academic background, research interests, strengths, and career aspirations.</w:t>
      </w:r>
    </w:p>
    <w:p>
      <w:pPr>
        <w:pStyle w:val="Heading2"/>
      </w:pPr>
      <w:r>
        <w:t>Education</w:t>
      </w:r>
    </w:p>
    <w:p>
      <w:r>
        <w:br/>
        <w:t xml:space="preserve">Degree | Institution | Dates  </w:t>
        <w:br/>
        <w:t xml:space="preserve">- Example: B.Sc. in Economics, University of Lagos (2019–2023)  </w:t>
        <w:br/>
        <w:t xml:space="preserve">- Key achievements, GPA, honors, or awards  </w:t>
        <w:br/>
      </w:r>
    </w:p>
    <w:p>
      <w:pPr>
        <w:pStyle w:val="Heading2"/>
      </w:pPr>
      <w:r>
        <w:t>Research Experience</w:t>
      </w:r>
    </w:p>
    <w:p>
      <w:r>
        <w:br/>
        <w:t xml:space="preserve">Project/Thesis Title | Institution | Dates  </w:t>
        <w:br/>
        <w:t xml:space="preserve">- Example: Undergraduate Thesis: “AI Applications in Smart Grids”  </w:t>
        <w:br/>
        <w:t xml:space="preserve">- Describe the scope, methods, and contributions  </w:t>
        <w:br/>
      </w:r>
    </w:p>
    <w:p>
      <w:pPr>
        <w:pStyle w:val="Heading2"/>
      </w:pPr>
      <w:r>
        <w:t>Work Experience / Internships</w:t>
      </w:r>
    </w:p>
    <w:p>
      <w:r>
        <w:br/>
        <w:t xml:space="preserve">Job Title | Organization | Dates  </w:t>
        <w:br/>
        <w:t xml:space="preserve">- Example: Policy Intern, Ministry of Finance (2022)  </w:t>
        <w:br/>
        <w:t xml:space="preserve">- Highlight tasks and measurable achievements  </w:t>
        <w:br/>
      </w:r>
    </w:p>
    <w:p>
      <w:pPr>
        <w:pStyle w:val="Heading2"/>
      </w:pPr>
      <w:r>
        <w:t>Leadership &amp; Extracurricular Activities</w:t>
      </w:r>
    </w:p>
    <w:p>
      <w:r>
        <w:br/>
        <w:t xml:space="preserve">Role | Organization | Dates  </w:t>
        <w:br/>
        <w:t xml:space="preserve">- Example: President, Student Union (2021–2022)  </w:t>
        <w:br/>
        <w:t xml:space="preserve">- Mention community service, volunteering, or leadership roles  </w:t>
        <w:br/>
      </w:r>
    </w:p>
    <w:p>
      <w:pPr>
        <w:pStyle w:val="Heading2"/>
      </w:pPr>
      <w:r>
        <w:t>Awards &amp; Honors</w:t>
      </w:r>
    </w:p>
    <w:p>
      <w:r>
        <w:br/>
        <w:t xml:space="preserve">Award Title | Organization | Year  </w:t>
        <w:br/>
        <w:t xml:space="preserve">- Example: Dean’s Honor List, Faculty of Engineering, 2023  </w:t>
        <w:br/>
      </w:r>
    </w:p>
    <w:p>
      <w:pPr>
        <w:pStyle w:val="Heading2"/>
      </w:pPr>
      <w:r>
        <w:t>Skills</w:t>
      </w:r>
    </w:p>
    <w:p>
      <w:r>
        <w:br/>
        <w:t xml:space="preserve">Technical Skills: Programming, Data Analysis, Lab Techniques  </w:t>
        <w:br/>
        <w:t xml:space="preserve">Soft Skills: Leadership, Teamwork, Communication  </w:t>
        <w:br/>
      </w:r>
    </w:p>
    <w:p>
      <w:pPr>
        <w:pStyle w:val="Heading2"/>
      </w:pPr>
      <w:r>
        <w:t>Languages</w:t>
      </w:r>
    </w:p>
    <w:p>
      <w:r>
        <w:t>Language – Proficiency Level (Fluent, Intermediate, Basic)</w:t>
      </w:r>
    </w:p>
    <w:p>
      <w:pPr>
        <w:pStyle w:val="Heading2"/>
      </w:pPr>
      <w:r>
        <w:t>References</w:t>
      </w:r>
    </w:p>
    <w:p>
      <w:r>
        <w:t>Available upon request (or list referees if required).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